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书名：魂断阿尔卑斯山</w:t>
      </w:r>
    </w:p>
    <w:p>
      <w:r>
        <w:t>作者：（奥）艾尔芙丽德·耶利内克（Elfriede Jelinek）著；曾棋明等译</w:t>
      </w:r>
    </w:p>
    <w:p>
      <w:r>
        <w:t>出版社：武汉：长江文艺出版社</w:t>
      </w:r>
    </w:p>
    <w:p>
      <w:r>
        <w:t>出版日期：2005.01</w:t>
      </w:r>
    </w:p>
    <w:p>
      <w:r>
        <w:t>总页数：153</w:t>
      </w:r>
    </w:p>
    <w:p>
      <w:r>
        <w:t>更多请访问教客网: www.jiaokey.com</w:t>
      </w:r>
    </w:p>
    <w:p>
      <w:r>
        <w:t>魂断阿尔卑斯山 评论地址：https://www.jiaokey.com/book/detail/11369810.html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