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书名：家庭按摩顶尖手法与高超技巧  图解慢性病按摩穴位与方法</w:t>
      </w:r>
    </w:p>
    <w:p>
      <w:r>
        <w:t>作者：张孝嵩编著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总页数：308</w:t>
      </w:r>
    </w:p>
    <w:p>
      <w:r>
        <w:t>更多请访问教客网: www.jiaokey.com</w:t>
      </w:r>
    </w:p>
    <w:p>
      <w:r>
        <w:t>家庭按摩顶尖手法与高超技巧  图解慢性病按摩穴位与方法 评论地址：https://www.jiaokey.com/book/detail/11369842.html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