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书名：光洙的想法  1</w:t>
      </w:r>
    </w:p>
    <w:p>
      <w:r>
        <w:t>作者：（韩）朴光洙著；李贺奎译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光洙的想法  1 评论地址：https://www.jiaokey.com/book/detail/11369882.html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