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书名：蓬勃发展的山东社会科学  1949-1984</w:t>
      </w:r>
    </w:p>
    <w:p>
      <w:r>
        <w:t>作者：《山东社联通讯》编辑部编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蓬勃发展的山东社会科学  1949-1984 评论地址：https://www.jiaokey.com/book/detail/11370108.html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