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书名：中国老龄事业  山东卷</w:t>
      </w:r>
    </w:p>
    <w:p>
      <w:r>
        <w:t>作者：陈涌主编；山东省老龄委员会，《新世纪之光》编辑委员会编著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中国老龄事业  山东卷 评论地址：https://www.jiaokey.com/book/detail/11370417.html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