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营养免疫学 我的健康管理书-受用一生的Nutritional Immunology</w:t>
      </w:r>
    </w:p>
    <w:p>
      <w:r>
        <w:rPr>
          <w:rFonts w:ascii="宋体" w:hAnsi="宋体" w:eastAsia="宋体"/>
          <w:sz w:val="24"/>
        </w:rPr>
        <w:t>陈昭妃著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营养免疫学 我的健康管理书-受用一生的Nutritional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本书出售、求购地址：https://www.jiaokey.com/book/detail/11370542.html</w:t>
      </w:r>
    </w:p>
    <w:p>
      <w:r>
        <w:t>更多相关图书推荐：https://www.jiaokey.com</w:t>
      </w:r>
    </w:p>
    <w:p>
      <w:r>
        <w:t>陈昭妃著 其他作品：https://www.jiaokey.com/tag/陈昭妃著.html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关键词搜索：https://www.jiaokey.com/tag/营养免疫学 我的健康管理书-受用一生的Nutritional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