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名校考研真题分析与模拟试卷  生理学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名校考研真题分析与模拟试卷  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本书出售、求购地址：https://www.jiaokey.com/book/detail/11370552.html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关键词搜索：https://www.jiaokey.com/tag/名校考研真题分析与模拟试卷  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