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书名：检察官境外培训成果文丛  第2卷</w:t>
      </w:r>
    </w:p>
    <w:p>
      <w:r>
        <w:t>作者：王少峰主编</w:t>
      </w:r>
    </w:p>
    <w:p>
      <w:r>
        <w:t>出版社：北京：中国检察出版社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检察官境外培训成果文丛  第2卷 评论地址：https://www.jiaokey.com/book/detail/11370671.html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