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书名：观手治百病</w:t>
      </w:r>
    </w:p>
    <w:p>
      <w:r>
        <w:t>作者：王虹，郭连庆，张立江编写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观手治百病 评论地址：https://www.jiaokey.com/book/detail/11370714.html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