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书名：传染性非典型肺炎临床护理与心理干预</w:t>
      </w:r>
    </w:p>
    <w:p>
      <w:r>
        <w:t>作者：汪萍主编；王茂，方莉，田英然，许风琴，周晓燕，商亚娟，惠娜编委</w:t>
      </w:r>
    </w:p>
    <w:p>
      <w:r>
        <w:t>出版社：西安：第四军医大学出版社</w:t>
      </w:r>
    </w:p>
    <w:p>
      <w:r>
        <w:t>出版日期：2004.02</w:t>
      </w:r>
    </w:p>
    <w:p>
      <w:r>
        <w:t>总页数：200</w:t>
      </w:r>
    </w:p>
    <w:p>
      <w:r>
        <w:t>更多请访问教客网: www.jiaokey.com</w:t>
      </w:r>
    </w:p>
    <w:p>
      <w:r>
        <w:t>传染性非典型肺炎临床护理与心理干预 评论地址：https://www.jiaokey.com/book/detail/11370913.html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