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1001例传统建筑细部构造</w:t>
      </w:r>
    </w:p>
    <w:p>
      <w:r>
        <w:rPr>
          <w:rFonts w:ascii="宋体" w:hAnsi="宋体" w:eastAsia="宋体"/>
          <w:sz w:val="24"/>
        </w:rPr>
        <w:t>（美）斯蒂芬 A.穆赞（Stephen A. Mouzon），（美）戴维 L.穆赞（David L. Mouzon）著；廖锦翔等译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1001例传统建筑细部构造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 A.穆赞（Stephen A. Mouzon），（美）戴维 L.穆赞（David L. Mouzon）著；廖锦翔等译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本书出售、求购地址：https://www.jiaokey.com/book/detail/11370943.html</w:t>
      </w:r>
    </w:p>
    <w:p>
      <w:r>
        <w:t>更多相关图书推荐：https://www.jiaokey.com</w:t>
      </w:r>
    </w:p>
    <w:p>
      <w:r>
        <w:t>（美）斯蒂芬 A.穆赞（Stephen A. Mouzon），（美）戴维 L.穆赞（David L. Mouzon）著；廖锦翔等译 其他作品：https://www.jiaokey.com/tag/（美）斯蒂芬 A.穆赞（Stephen A. Mouzon），（美）戴维 L.穆赞（David L. Mouzon）著；廖锦翔等译.html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关键词搜索：https://www.jiaokey.com/tag/1001例传统建筑细部构造.html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