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中国人不可不知  影响世界的68则管理寓言</w:t>
      </w:r>
    </w:p>
    <w:p>
      <w:r>
        <w:rPr>
          <w:rFonts w:ascii="宋体" w:hAnsi="宋体" w:eastAsia="宋体"/>
          <w:sz w:val="24"/>
        </w:rPr>
        <w:t>万小遥，钟祥凤编著；黄强插图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中国人不可不知  影响世界的68则管理寓言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万小遥，钟祥凤编著；黄强插图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本书出售、求购地址：https://www.jiaokey.com/book/detail/11370974.html</w:t>
      </w:r>
    </w:p>
    <w:p>
      <w:r>
        <w:t>更多相关图书推荐：https://www.jiaokey.com</w:t>
      </w:r>
    </w:p>
    <w:p>
      <w:r>
        <w:t>万小遥，钟祥凤编著；黄强插图 其他作品：https://www.jiaokey.com/tag/万小遥，钟祥凤编著；黄强插图.html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关键词搜索：https://www.jiaokey.com/tag/中国人不可不知  影响世界的68则管理寓言.html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