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书名：足部按摩顶尖手法与高超技巧  图解按摩穴位与反射区</w:t>
      </w:r>
    </w:p>
    <w:p>
      <w:r>
        <w:t>作者：季雪，李建喜编著</w:t>
      </w:r>
    </w:p>
    <w:p>
      <w:r>
        <w:t>出版社：北京：中国言实出版社</w:t>
      </w:r>
    </w:p>
    <w:p>
      <w:r>
        <w:t>出版日期：2005.01</w:t>
      </w:r>
    </w:p>
    <w:p>
      <w:r>
        <w:t>总页数：303</w:t>
      </w:r>
    </w:p>
    <w:p>
      <w:r>
        <w:t>更多请访问教客网: www.jiaokey.com</w:t>
      </w:r>
    </w:p>
    <w:p>
      <w:r>
        <w:t>足部按摩顶尖手法与高超技巧  图解按摩穴位与反射区 评论地址：https://www.jiaokey.com/book/detail/11371347.html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