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书名：刮痧治百病</w:t>
      </w:r>
    </w:p>
    <w:p>
      <w:r>
        <w:t>作者：王富春主编；王富春，逄紫千，高颖，李秋明，李胜利，潘萍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刮痧治百病 评论地址：https://www.jiaokey.com/book/detail/11371348.html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