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书名：“攻心”联与赵藩</w:t>
      </w:r>
    </w:p>
    <w:p>
      <w:r>
        <w:t>作者：成都武侯祠博物馆，罗开玉，李兆成主编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总页数：241</w:t>
      </w:r>
    </w:p>
    <w:p>
      <w:r>
        <w:t>更多请访问教客网: www.jiaokey.com</w:t>
      </w:r>
    </w:p>
    <w:p>
      <w:r>
        <w:t>“攻心”联与赵藩 评论地址：https://www.jiaokey.com/book/detail/11371391.html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