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书名：美国贸易政策  世界贸易组织对美国贸易政策审议  2002-2003年</w:t>
      </w:r>
    </w:p>
    <w:p>
      <w:r>
        <w:t>作者：史苗苗主编；商务部世界贸易组织司，中国政府世贸组织通报咨询局编著</w:t>
      </w:r>
    </w:p>
    <w:p>
      <w:r>
        <w:t>出版社：北京：中国商务出版社</w:t>
      </w:r>
    </w:p>
    <w:p>
      <w:r>
        <w:t>出版日期：2005.01</w:t>
      </w:r>
    </w:p>
    <w:p>
      <w:r>
        <w:t>总页数：510</w:t>
      </w:r>
    </w:p>
    <w:p>
      <w:r>
        <w:t>更多请访问教客网: www.jiaokey.com</w:t>
      </w:r>
    </w:p>
    <w:p>
      <w:r>
        <w:t>美国贸易政策  世界贸易组织对美国贸易政策审议  2002-2003年 评论地址：https://www.jiaokey.com/book/detail/11371494.html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