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书名：中美贸易平衡问题综论</w:t>
      </w:r>
    </w:p>
    <w:p>
      <w:r>
        <w:t>作者：贾怀勤主编</w:t>
      </w:r>
    </w:p>
    <w:p>
      <w:r>
        <w:t>出版社：北京：对外经济贸易大学出版社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中美贸易平衡问题综论 评论地址：https://www.jiaokey.com/book/detail/11371502.html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