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书名：开国皇帝皇太极</w:t>
      </w:r>
    </w:p>
    <w:p>
      <w:r>
        <w:t>作者：闫光亮编著</w:t>
      </w:r>
    </w:p>
    <w:p>
      <w:r>
        <w:t>出版社：沈阳：沈阳出版社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开国皇帝皇太极 评论地址：https://www.jiaokey.com/book/detail/11371542.html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