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书名：乡村骑士  独幕歌剧</w:t>
      </w:r>
    </w:p>
    <w:p>
      <w:r>
        <w:t>作者：（意）达乔尼-托泽蒂、梅纳什编剧 玛斯卡尼（Pietro Ma-scagni）作曲；王信纳译</w:t>
      </w:r>
    </w:p>
    <w:p>
      <w:r>
        <w:t>出版社：北京:人民音乐出版社,2001.01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乡村骑士  独幕歌剧 评论地址：https://www.jiaokey.com/book/detail/11371962.html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