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书名：C/C++程序设计实验与习题指导</w:t>
      </w:r>
    </w:p>
    <w:p>
      <w:r>
        <w:t>作者：孙淑霞，李思明，刘焕君编著</w:t>
      </w:r>
    </w:p>
    <w:p>
      <w:r>
        <w:t>出版社：北京：电子工业出版社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C/C++程序设计实验与习题指导 评论地址：https://www.jiaokey.com/book/detail/11371978.html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