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书名：营销实战精要</w:t>
      </w:r>
    </w:p>
    <w:p>
      <w:r>
        <w:t>作者：耿印权，曾立星编著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营销实战精要 评论地址：https://www.jiaokey.com/book/detail/11372273.html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