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书名：新型实用过滤技术  第2版</w:t>
      </w:r>
    </w:p>
    <w:p>
      <w:r>
        <w:t>作者：丁启圣，王维一等编著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总页数：730</w:t>
      </w:r>
    </w:p>
    <w:p>
      <w:r>
        <w:t>更多请访问教客网: www.jiaokey.com</w:t>
      </w:r>
    </w:p>
    <w:p>
      <w:r>
        <w:t>新型实用过滤技术  第2版 评论地址：https://www.jiaokey.com/book/detail/11372393.html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