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书名：滇藏艺苑：云南藏族民间文艺概论</w:t>
      </w:r>
    </w:p>
    <w:p>
      <w:r>
        <w:t>作者：徐丽华编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滇藏艺苑：云南藏族民间文艺概论 评论地址：https://www.jiaokey.com/book/detail/11372545.html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