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书名：滇藏艺苑  续</w:t>
      </w:r>
    </w:p>
    <w:p>
      <w:r>
        <w:t>作者：徐丽华编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滇藏艺苑  续 评论地址：https://www.jiaokey.com/book/detail/11372546.html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