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书名：滇藏习俗</w:t>
      </w:r>
    </w:p>
    <w:p>
      <w:r>
        <w:t>作者：中央民族学院徐丽华编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滇藏习俗 评论地址：https://www.jiaokey.com/book/detail/11372547.html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