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第10篇  变压器、互感器、调压器、电抗器与电容器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总页数：115</w:t>
      </w:r>
    </w:p>
    <w:p>
      <w:r>
        <w:t>更多请访问教客网: www.jiaokey.com</w:t>
      </w:r>
    </w:p>
    <w:p>
      <w:r>
        <w:t>电气工程师手册  第10篇  变压器、互感器、调压器、电抗器与电容器 评论地址：https://www.jiaokey.com/book/detail/11372572.html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