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第16篇  核能与其它能源发电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电气工程师手册  第16篇  核能与其它能源发电 评论地址：https://www.jiaokey.com/book/detail/11372578.html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