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书名：《前卫报》获奖作品集  1994-2000</w:t>
      </w:r>
    </w:p>
    <w:p>
      <w:r>
        <w:t>作者：李启科，关谨武，孙延昭，刘万胜主编</w:t>
      </w:r>
    </w:p>
    <w:p>
      <w:r>
        <w:t>出版社：济南：黄河出版社</w:t>
      </w:r>
    </w:p>
    <w:p>
      <w:r>
        <w:t>出版日期：2001.12</w:t>
      </w:r>
    </w:p>
    <w:p>
      <w:r>
        <w:t>总页数：401</w:t>
      </w:r>
    </w:p>
    <w:p>
      <w:r>
        <w:t>更多请访问教客网: www.jiaokey.com</w:t>
      </w:r>
    </w:p>
    <w:p>
      <w:r>
        <w:t>《前卫报》获奖作品集  1994-2000 评论地址：https://www.jiaokey.com/book/detail/11372622.html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