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书名：悲喜人生  好看散文随笔精选</w:t>
      </w:r>
    </w:p>
    <w:p>
      <w:r>
        <w:t>作者：谢冕，朝全选编</w:t>
      </w:r>
    </w:p>
    <w:p>
      <w:r>
        <w:t>出版社：北京:华艺出版社,2005.03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悲喜人生  好看散文随笔精选 评论地址：https://www.jiaokey.com/book/detail/11372773.html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