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作者：（清）纪昀著；沈鸿生书法，张景怀，刘云甲主编</w:t>
      </w:r>
    </w:p>
    <w:p>
      <w:r>
        <w:t>出版社：上海:上海古籍出版社,2005.01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阅微草堂笔记 评论地址：https://www.jiaokey.com/book/detail/11372815.html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