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书名：特殊间谍任务  1942阻止希特勒原子弹研制计划纪实</w:t>
      </w:r>
    </w:p>
    <w:p>
      <w:r>
        <w:t>作者：（英）雷·米尔斯（Ray Mears）著；杜宇健，景晶译</w:t>
      </w:r>
    </w:p>
    <w:p>
      <w:r>
        <w:t>出版社：北京：群众出版社</w:t>
      </w:r>
    </w:p>
    <w:p>
      <w:r>
        <w:t>出版日期：2005.03</w:t>
      </w:r>
    </w:p>
    <w:p>
      <w:r>
        <w:t>总页数：218</w:t>
      </w:r>
    </w:p>
    <w:p>
      <w:r>
        <w:t>更多请访问教客网: www.jiaokey.com</w:t>
      </w:r>
    </w:p>
    <w:p>
      <w:r>
        <w:t>特殊间谍任务  1942阻止希特勒原子弹研制计划纪实 评论地址：https://www.jiaokey.com/book/detail/11372921.html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