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书名：有一种疼，微微</w:t>
      </w:r>
    </w:p>
    <w:p>
      <w:r>
        <w:t>作者：菊开那夜著</w:t>
      </w:r>
    </w:p>
    <w:p>
      <w:r>
        <w:t>出版社：上海:汉语大词典出版社,2005.01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有一种疼，微微 评论地址：https://www.jiaokey.com/book/detail/11372927.html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