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书名：在普罗旺斯闻香  45座普罗旺斯最美的古镇</w:t>
      </w:r>
    </w:p>
    <w:p>
      <w:r>
        <w:t>作者：《欧洲古镇游》编辑部编著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在普罗旺斯闻香  45座普罗旺斯最美的古镇 评论地址：https://www.jiaokey.com/book/detail/11372962.html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