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性格测试大挑战</w:t>
      </w:r>
    </w:p>
    <w:p>
      <w:r>
        <w:rPr>
          <w:rFonts w:ascii="宋体" w:hAnsi="宋体" w:eastAsia="宋体"/>
          <w:sz w:val="24"/>
        </w:rPr>
        <w:t>（美）狄克·拉波波特博士著；李永灿译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性格测试大挑战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（美）狄克·拉波波特博士著；李永灿译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本书出售、求购地址：https://www.jiaokey.com/book/detail/11372995.html</w:t>
      </w:r>
    </w:p>
    <w:p>
      <w:r>
        <w:t>更多相关图书推荐：https://www.jiaokey.com</w:t>
      </w:r>
    </w:p>
    <w:p>
      <w:r>
        <w:t>（美）狄克·拉波波特博士著；李永灿译 其他作品：https://www.jiaokey.com/tag/（美）狄克·拉波波特博士著；李永灿译.html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关键词搜索：https://www.jiaokey.com/tag/性格测试大挑战.html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