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书名：书梦的灯  感动中学生的100个故事</w:t>
      </w:r>
    </w:p>
    <w:p>
      <w:r>
        <w:t>作者:刘海涛总主编；刘天平，梁杰荣，邹汉龙本册主编</w:t>
      </w:r>
    </w:p>
    <w:p>
      <w:r>
        <w:t>出版社:北京：九州出版社</w:t>
      </w:r>
    </w:p>
    <w:p>
      <w:r>
        <w:t>出版日期：2005.01</w:t>
      </w:r>
    </w:p>
    <w:p>
      <w:r>
        <w:t>总页数：220</w:t>
      </w:r>
    </w:p>
    <w:p>
      <w:r>
        <w:t>更多请访问教客网:www.jiaokey.com</w:t>
      </w:r>
    </w:p>
    <w:p>
      <w:r>
        <w:t>书梦的灯  感动中学生的100个故事评论地址：https://www.jiaokey.com/book/detail/11372999.html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