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书名：困难是我们的恩人  青少年成长必读</w:t>
      </w:r>
    </w:p>
    <w:p>
      <w:r>
        <w:t>作者：汪传华编著</w:t>
      </w:r>
    </w:p>
    <w:p>
      <w:r>
        <w:t>出版社：武汉：湖北教育出版社</w:t>
      </w:r>
    </w:p>
    <w:p>
      <w:r>
        <w:t>出版日期：2004.11</w:t>
      </w:r>
    </w:p>
    <w:p>
      <w:r>
        <w:t>总页数：334</w:t>
      </w:r>
    </w:p>
    <w:p>
      <w:r>
        <w:t>更多请访问教客网: www.jiaokey.com</w:t>
      </w:r>
    </w:p>
    <w:p>
      <w:r>
        <w:t>困难是我们的恩人  青少年成长必读 评论地址：https://www.jiaokey.com/book/detail/11373031.html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