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书名：缔造辉煌  青岛港发展全景透析  上</w:t>
      </w:r>
    </w:p>
    <w:p>
      <w:r>
        <w:t>作者：李文等著</w:t>
      </w:r>
    </w:p>
    <w:p>
      <w:r>
        <w:t>出版社：青岛:青岛出版社,2002.10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缔造辉煌  青岛港发展全景透析  上 评论地址：https://www.jiaokey.com/book/detail/11373101.html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