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书名：30天搞定英语四级  备考词汇</w:t>
      </w:r>
    </w:p>
    <w:p>
      <w:r>
        <w:t>作者：万富民主编；邓洁，陈婵，高春梅编写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总页数：432</w:t>
      </w:r>
    </w:p>
    <w:p>
      <w:r>
        <w:t>更多请访问教客网: www.jiaokey.com</w:t>
      </w:r>
    </w:p>
    <w:p>
      <w:r>
        <w:t>30天搞定英语四级  备考词汇 评论地址：https://www.jiaokey.com/book/detail/11373189.html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