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书名：四级全真模拟题  新考试大纲</w:t>
      </w:r>
    </w:p>
    <w:p>
      <w:r>
        <w:t>作者：李绍山丛书主编；李绍山，王炳炎，杜海琳本书主编</w:t>
      </w:r>
    </w:p>
    <w:p>
      <w:r>
        <w:t>出版社：西安：西安交通大学出版社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四级全真模拟题  新考试大纲 评论地址：https://www.jiaokey.com/book/detail/11373265.html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