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书名：惹我你就死定了</w:t>
      </w:r>
    </w:p>
    <w:p>
      <w:r>
        <w:t>作者：（韩）金贤正著；李敏译</w:t>
      </w:r>
    </w:p>
    <w:p>
      <w:r>
        <w:t>出版社：北京：九州出版社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惹我你就死定了 评论地址：https://www.jiaokey.com/book/detail/11373288.html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