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书名：实用社交英语短平快  入门篇</w:t>
      </w:r>
    </w:p>
    <w:p>
      <w:r>
        <w:t>作者：李春尧主编；李春尧，屈桂芳，袁红，柳风霞编</w:t>
      </w:r>
    </w:p>
    <w:p>
      <w:r>
        <w:t>出版社：合肥：安徽科学技术出版社</w:t>
      </w:r>
    </w:p>
    <w:p>
      <w:r>
        <w:t>出版日期：2005.02</w:t>
      </w:r>
    </w:p>
    <w:p>
      <w:r>
        <w:t>总页数：336</w:t>
      </w:r>
    </w:p>
    <w:p>
      <w:r>
        <w:t>更多请访问教客网: www.jiaokey.com</w:t>
      </w:r>
    </w:p>
    <w:p>
      <w:r>
        <w:t>实用社交英语短平快  入门篇 评论地址：https://www.jiaokey.com/book/detail/11373353.html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