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书名：刚果惊魂</w:t>
      </w:r>
    </w:p>
    <w:p>
      <w:r>
        <w:t>作者：（美）迈克尔·克莱顿（Michael Crichton）著；郭鸿，张永喜，孙健译</w:t>
      </w:r>
    </w:p>
    <w:p>
      <w:r>
        <w:t>出版社：南京：译林出版社</w:t>
      </w:r>
    </w:p>
    <w:p>
      <w:r>
        <w:t>出版日期：2005.01</w:t>
      </w:r>
    </w:p>
    <w:p>
      <w:r>
        <w:t>总页数：282</w:t>
      </w:r>
    </w:p>
    <w:p>
      <w:r>
        <w:t>更多请访问教客网: www.jiaokey.com</w:t>
      </w:r>
    </w:p>
    <w:p>
      <w:r>
        <w:t>刚果惊魂 评论地址：https://www.jiaokey.com/book/detail/11373361.html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