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书名：山东省日照市经济概况</w:t>
      </w:r>
    </w:p>
    <w:p>
      <w:r>
        <w:t>作者：山东省日照市人民政府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山东省日照市经济概况 评论地址：https://www.jiaokey.com/book/detail/11373544.html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