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书名：菏泽市日本甜柿基地建设项目可行性研究报告</w:t>
      </w:r>
    </w:p>
    <w:p>
      <w:r>
        <w:t>作者：山东省林业监测规划院</w:t>
      </w:r>
    </w:p>
    <w:p>
      <w:r>
        <w:t>出版社：2003.09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菏泽市日本甜柿基地建设项目可行性研究报告 评论地址：https://www.jiaokey.com/book/detail/11373562.html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