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书名：掖县农业自然资源调查和农业区划报告</w:t>
      </w:r>
    </w:p>
    <w:p>
      <w:r>
        <w:t>作者：山东省农业自然资源调查和农业区划委员会办公室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掖县农业自然资源调查和农业区划报告 评论地址：https://www.jiaokey.com/book/detail/11373588.html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