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书名：济南工商史料  第1辑</w:t>
      </w:r>
    </w:p>
    <w:p>
      <w:r>
        <w:t>作者：中国民主建国会济南市委员会，济南市工商业联合会编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济南工商史料  第1辑 评论地址：https://www.jiaokey.com/book/detail/11373671.html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