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书名：山东省税源普查资料汇编</w:t>
      </w:r>
    </w:p>
    <w:p>
      <w:r>
        <w:t>作者：山东省税源普查领导小组办公室，山东省财政厅</w:t>
      </w:r>
    </w:p>
    <w:p>
      <w:r>
        <w:t>出版社：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山东省税源普查资料汇编 评论地址：https://www.jiaokey.com/book/detail/11373696.html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