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山东滨化集团有限责任公司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辉煌的历程  山东滨化集团有限责任公司 评论地址：https://www.jiaokey.com/book/detail/11373705.html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