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书名：周浦南荫堂姚丛刊  5</w:t>
      </w:r>
    </w:p>
    <w:p>
      <w:r>
        <w:t>作者：&lt;font color=Red&gt;姚&lt;/font&gt;永年编</w:t>
      </w:r>
    </w:p>
    <w:p>
      <w:r>
        <w:t>出版社：1937.06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周浦南荫堂姚丛刊  5 评论地址：https://www.jiaokey.com/book/detail/11373855.html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