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书名：音乐大师贺绿汀</w:t>
      </w:r>
    </w:p>
    <w:p>
      <w:r>
        <w:t>作者：王海初主编；谢道锡，李端荣副主编；刘瓒，彭鹤鸣编辑；田伏隆审订</w:t>
      </w:r>
    </w:p>
    <w:p>
      <w:r>
        <w:t>出版社：长沙：岳麓书社</w:t>
      </w:r>
    </w:p>
    <w:p>
      <w:r>
        <w:t>出版日期：1998.12</w:t>
      </w:r>
    </w:p>
    <w:p>
      <w:r>
        <w:t>总页数：526</w:t>
      </w:r>
    </w:p>
    <w:p>
      <w:r>
        <w:t>更多请访问教客网: www.jiaokey.com</w:t>
      </w:r>
    </w:p>
    <w:p>
      <w:r>
        <w:t>音乐大师贺绿汀 评论地址：https://www.jiaokey.com/book/detail/11373940.html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